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348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067-01-2024-001177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</w:t>
      </w:r>
      <w:r>
        <w:rPr>
          <w:rFonts w:ascii="Times New Roman" w:eastAsia="Times New Roman" w:hAnsi="Times New Roman" w:cs="Times New Roman"/>
          <w:sz w:val="26"/>
          <w:szCs w:val="26"/>
        </w:rPr>
        <w:t>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не привлекавшегося к административной ответственности,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Самборский В.Т.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 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23, п. </w:t>
      </w:r>
      <w:r>
        <w:rPr>
          <w:rFonts w:ascii="Times New Roman" w:eastAsia="Times New Roman" w:hAnsi="Times New Roman" w:cs="Times New Roman"/>
          <w:sz w:val="26"/>
          <w:szCs w:val="26"/>
        </w:rPr>
        <w:t>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Самборский В.Т.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В.Т.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В.Т.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23384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В.Т.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2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5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8rplc-21">
    <w:name w:val="cat-UserDefined grp-8 rplc-21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